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顾客服务心-诺斯壮如何创造员工，顾客与老板三赢</w:t>
      </w:r>
    </w:p>
    <w:p>
      <w:r>
        <w:rPr>
          <w:rFonts w:ascii="宋体" w:hAnsi="宋体" w:eastAsia="宋体"/>
          <w:sz w:val="24"/>
        </w:rPr>
        <w:t>罗伯特·史派特（Robert Spector） 派屈克·麦卡西（Patrick D.McCarthy）著；他佳霖译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顾客服务心-诺斯壮如何创造员工，顾客与老板三赢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罗伯特·史派特（Robert Spector） 派屈克·麦卡西（Patrick D.McCarthy）著；他佳霖译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本书出售、求购地址：https://www.jiaokey.com/book/detail/11211137.html</w:t>
      </w:r>
    </w:p>
    <w:p>
      <w:r>
        <w:t>更多相关图书推荐：https://www.jiaokey.com</w:t>
      </w:r>
    </w:p>
    <w:p>
      <w:r>
        <w:t>罗伯特·史派特（Robert Spector） 派屈克·麦卡西（Patrick D.McCarthy）著；他佳霖译 其他作品：https://www.jiaokey.com/tag/罗伯特·史派特（Robert Spector） 派屈克·麦卡西（Patrick D.McCarthy）著；他佳霖译.html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关键词搜索：https://www.jiaokey.com/tag/顾客服务心-诺斯壮如何创造员工，顾客与老板三赢.html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