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书名：SOHO就业新潮流 不找老板，找市场</w:t>
      </w:r>
    </w:p>
    <w:p>
      <w:r>
        <w:t>作者：赵维星等编著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SOHO就业新潮流 不找老板，找市场 评论地址：https://www.jiaokey.com/book/detail/11211125.html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