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你的能力有多强  创造力·记忆力测试</w:t>
      </w:r>
    </w:p>
    <w:p>
      <w:r>
        <w:rPr>
          <w:rFonts w:ascii="宋体" w:hAnsi="宋体" w:eastAsia="宋体"/>
          <w:sz w:val="24"/>
        </w:rPr>
        <w:t>（德）荣格·黑瑟，（德）汉斯·克里斯蒂安·施拉德著；刘芳译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你的能力有多强  创造力·记忆力测试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（德）荣格·黑瑟，（德）汉斯·克里斯蒂安·施拉德著；刘芳译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本书出售、求购地址：https://www.jiaokey.com/book/detail/11211107.html</w:t>
      </w:r>
    </w:p>
    <w:p>
      <w:r>
        <w:t>更多相关图书推荐：https://www.jiaokey.com</w:t>
      </w:r>
    </w:p>
    <w:p>
      <w:r>
        <w:t>（德）荣格·黑瑟，（德）汉斯·克里斯蒂安·施拉德著；刘芳译 其他作品：https://www.jiaokey.com/tag/（德）荣格·黑瑟，（德）汉斯·克里斯蒂安·施拉德著；刘芳译.html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关键词搜索：https://www.jiaokey.com/tag/你的能力有多强  创造力·记忆力测试.html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