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海信数码彩色电视机电路分析、密码调整及检修技巧  续一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海信数码彩色电视机电路分析、密码调整及检修技巧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本书出售、求购地址：https://www.jiaokey.com/book/detail/11211093.html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关键词搜索：https://www.jiaokey.com/tag/海信数码彩色电视机电路分析、密码调整及检修技巧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