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书名：梦开始的地方  2</w:t>
      </w:r>
    </w:p>
    <w:p>
      <w:r>
        <w:t>作者：许祖馨主编；陈发奎等编写</w:t>
      </w:r>
    </w:p>
    <w:p>
      <w:r>
        <w:t>出版社：上海：上海教育出版社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梦开始的地方  2 评论地址：https://www.jiaokey.com/book/detail/11211086.html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