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书名：新数字谜题</w:t>
      </w:r>
    </w:p>
    <w:p>
      <w:r>
        <w:t>作者：（英）约翰·布雷姆纳编；阮江平译</w:t>
      </w:r>
    </w:p>
    <w:p>
      <w:r>
        <w:t>出版社：北京：新华出版社</w:t>
      </w:r>
    </w:p>
    <w:p>
      <w:r>
        <w:t>出版日期：2002.01</w:t>
      </w:r>
    </w:p>
    <w:p>
      <w:r>
        <w:t>总页数：122</w:t>
      </w:r>
    </w:p>
    <w:p>
      <w:r>
        <w:t>更多请访问教客网: www.jiaokey.com</w:t>
      </w:r>
    </w:p>
    <w:p>
      <w:r>
        <w:t>新数字谜题 评论地址：https://www.jiaokey.com/book/detail/11211076.html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