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书名：赢在先：学龄前孩子的家教</w:t>
      </w:r>
    </w:p>
    <w:p>
      <w:r>
        <w:t>作者:（美）布里奇特·A·巴恩斯，（美）史蒂文·M·约克著；刘兰芝译</w:t>
      </w:r>
    </w:p>
    <w:p>
      <w:r>
        <w:t>出版社:北京：中国妇女出版社</w:t>
      </w:r>
    </w:p>
    <w:p>
      <w:r>
        <w:t>出版日期：2003.12</w:t>
      </w:r>
    </w:p>
    <w:p>
      <w:r>
        <w:t>总页数：274</w:t>
      </w:r>
    </w:p>
    <w:p>
      <w:r>
        <w:t>更多请访问教客网:www.jiaokey.com</w:t>
      </w:r>
    </w:p>
    <w:p>
      <w:r>
        <w:t>赢在先：学龄前孩子的家教评论地址：https://www.jiaokey.com/book/detail/11211055.html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