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旅游休闲业的广告创意与设计</w:t>
      </w:r>
    </w:p>
    <w:p>
      <w:r>
        <w:rPr>
          <w:rFonts w:ascii="宋体" w:hAnsi="宋体" w:eastAsia="宋体"/>
          <w:sz w:val="24"/>
        </w:rPr>
        <w:t>（英）奈杰尔·摩根（Nigel Morgan），（英）安妮特·普里查德（Annette Pritchard）著；陈怡宁等译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旅游休闲业的广告创意与设计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（英）奈杰尔·摩根（Nigel Morgan），（英）安妮特·普里查德（Annette Pritchard）著；陈怡宁等译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本书出售、求购地址：https://www.jiaokey.com/book/detail/11211049.html</w:t>
      </w:r>
    </w:p>
    <w:p>
      <w:r>
        <w:t>更多相关图书推荐：https://www.jiaokey.com</w:t>
      </w:r>
    </w:p>
    <w:p>
      <w:r>
        <w:t>（英）奈杰尔·摩根（Nigel Morgan），（英）安妮特·普里查德（Annette Pritchard）著；陈怡宁等译 其他作品：https://www.jiaokey.com/tag/（英）奈杰尔·摩根（Nigel Morgan），（英）安妮特·普里查德（Annette Pritchard）著；陈怡宁等译.html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关键词搜索：https://www.jiaokey.com/tag/旅游休闲业的广告创意与设计.html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