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书名：广告大师经典系列  拉斯克尔的广告历程</w:t>
      </w:r>
    </w:p>
    <w:p>
      <w:r>
        <w:t>作者：（美）阿尔伯特·拉斯克尔著；焦向军，韩骏译</w:t>
      </w:r>
    </w:p>
    <w:p>
      <w:r>
        <w:t>出版社：北京：新华出版社</w:t>
      </w:r>
    </w:p>
    <w:p>
      <w:r>
        <w:t>出版日期：1998.11</w:t>
      </w:r>
    </w:p>
    <w:p>
      <w:r>
        <w:t>总页数：175</w:t>
      </w:r>
    </w:p>
    <w:p>
      <w:r>
        <w:t>更多请访问教客网: www.jiaokey.com</w:t>
      </w:r>
    </w:p>
    <w:p>
      <w:r>
        <w:t>广告大师经典系列  拉斯克尔的广告历程 评论地址：https://www.jiaokey.com/book/detail/11211044.html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