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零污染333家事锦囊  衣物环保护理</w:t>
      </w:r>
    </w:p>
    <w:p>
      <w:r>
        <w:rPr>
          <w:rFonts w:ascii="宋体" w:hAnsi="宋体" w:eastAsia="宋体"/>
          <w:sz w:val="24"/>
        </w:rPr>
        <w:t>Pretty Living创作室编著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零污染333家事锦囊  衣物环保护理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Pretty Living创作室编著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本书出售、求购地址：https://www.jiaokey.com/book/detail/11211038.html</w:t>
      </w:r>
    </w:p>
    <w:p>
      <w:r>
        <w:t>更多相关图书推荐：https://www.jiaokey.com</w:t>
      </w:r>
    </w:p>
    <w:p>
      <w:r>
        <w:t>Pretty Living创作室编著 其他作品：https://www.jiaokey.com/tag/Pretty Living创作室编著.html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关键词搜索：https://www.jiaokey.com/tag/零污染333家事锦囊  衣物环保护理.html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