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雅思精选试题解析·写作</w:t>
      </w:r>
    </w:p>
    <w:p>
      <w:r>
        <w:rPr>
          <w:rFonts w:ascii="宋体" w:hAnsi="宋体" w:eastAsia="宋体"/>
          <w:sz w:val="24"/>
        </w:rPr>
        <w:t>宁园主编  潘慧莉  张乐编写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雅思精选试题解析·写作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宁园主编  潘慧莉  张乐编写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本书出售、求购地址：https://www.jiaokey.com/book/detail/11211018.html</w:t>
      </w:r>
    </w:p>
    <w:p>
      <w:r>
        <w:t>更多相关图书推荐：https://www.jiaokey.com</w:t>
      </w:r>
    </w:p>
    <w:p>
      <w:r>
        <w:t>宁园主编  潘慧莉  张乐编写 其他作品：https://www.jiaokey.com/tag/宁园主编  潘慧莉  张乐编写.html</w:t>
      </w:r>
    </w:p>
    <w:p>
      <w:r>
        <w:t>上海交通大学出版社 出版图书：https://www.jiaokey.com/tag/上海交通大学出版社.html</w:t>
      </w:r>
    </w:p>
    <w:p>
      <w:r>
        <w:t>关键词搜索：https://www.jiaokey.com/tag/雅思精选试题解析·写作.html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