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书名：让生活轻松一下</w:t>
      </w:r>
    </w:p>
    <w:p>
      <w:r>
        <w:t>作者：简朴生著</w:t>
      </w:r>
    </w:p>
    <w:p>
      <w:r>
        <w:t>出版社：广州：广东人民出版社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让生活轻松一下 评论地址：https://www.jiaokey.com/book/detail/11211005.html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