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书名：培训的100件工具  培训师、管理者的问卷与评估表</w:t>
      </w:r>
    </w:p>
    <w:p>
      <w:r>
        <w:t>作者：（英）莎拉·库克（Sarah Cook）著；吴咏蓓等译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总页数：431</w:t>
      </w:r>
    </w:p>
    <w:p>
      <w:r>
        <w:t>更多请访问教客网: www.jiaokey.com</w:t>
      </w:r>
    </w:p>
    <w:p>
      <w:r>
        <w:t>培训的100件工具  培训师、管理者的问卷与评估表 评论地址：https://www.jiaokey.com/book/detail/11210953.html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