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  以及其他强烈的天气系统</w:t>
      </w:r>
    </w:p>
    <w:p>
      <w:r>
        <w:rPr>
          <w:rFonts w:ascii="宋体" w:hAnsi="宋体" w:eastAsia="宋体"/>
          <w:sz w:val="24"/>
        </w:rPr>
        <w:t>（英）迈克尔·阿勒比著；申迎丽译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  以及其他强烈的天气系统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（英）迈克尔·阿勒比著；申迎丽译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本书出售、求购地址：https://www.jiaokey.com/book/detail/11210943.html</w:t>
      </w:r>
    </w:p>
    <w:p>
      <w:r>
        <w:t>更多相关图书推荐：https://www.jiaokey.com</w:t>
      </w:r>
    </w:p>
    <w:p>
      <w:r>
        <w:t>（英）迈克尔·阿勒比著；申迎丽译 其他作品：https://www.jiaokey.com/tag/（英）迈克尔·阿勒比著；申迎丽译.html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关键词搜索：https://www.jiaokey.com/tag/龙卷风  以及其他强烈的天气系统.html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