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书名：足下生辉  鞋子图话</w:t>
      </w:r>
    </w:p>
    <w:p>
      <w:r>
        <w:t>作者：李婕编著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足下生辉  鞋子图话 评论地址：https://www.jiaokey.com/book/detail/11210939.html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