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中央银行独立性与货币政策</w:t>
      </w:r>
    </w:p>
    <w:p>
      <w:r>
        <w:rPr>
          <w:rFonts w:ascii="宋体" w:hAnsi="宋体" w:eastAsia="宋体"/>
          <w:sz w:val="24"/>
        </w:rPr>
        <w:t>蔡志刚著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中央银行独立性与货币政策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中央银行(学科: 银行制度 学科: 研究) 中央银行(学科: 关系 学科: 货币政策 学科: 研究) 中央银行 银行制度 货币政策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本书出售、求购地址：https://www.jiaokey.com/book/detail/11210930.html</w:t>
      </w:r>
    </w:p>
    <w:p>
      <w:r>
        <w:t>更多相关图书推荐：https://www.jiaokey.com</w:t>
      </w:r>
    </w:p>
    <w:p>
      <w:r>
        <w:t>蔡志刚著 其他作品：https://www.jiaokey.com/tag/蔡志刚著.html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关键词搜索：https://www.jiaokey.com/tag/中央银行(学科: 银行制度 学科: 研究) 中央银行(学科: 关系 学科: 货币政策 学科: 研究) 中央银行 银行制度 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