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自我排毒  一身轻松  彻底改造体质的76种排毒法和88种解毒物质</w:t>
      </w:r>
    </w:p>
    <w:p>
      <w:r>
        <w:rPr>
          <w:rFonts w:ascii="宋体" w:hAnsi="宋体" w:eastAsia="宋体"/>
          <w:sz w:val="24"/>
        </w:rPr>
        <w:t>周范林编著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自我排毒  一身轻松  彻底改造体质的76种排毒法和88种解毒物质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周范林编著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本书出售、求购地址：https://www.jiaokey.com/book/detail/11210906.html</w:t>
      </w:r>
    </w:p>
    <w:p>
      <w:r>
        <w:t>更多相关图书推荐：https://www.jiaokey.com</w:t>
      </w:r>
    </w:p>
    <w:p>
      <w:r>
        <w:t>周范林编著 其他作品：https://www.jiaokey.com/tag/周范林编著.html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关键词搜索：https://www.jiaokey.com/tag/自我排毒  一身轻松  彻底改造体质的76种排毒法和88种解毒物质.html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