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韩式泡菜辣出健康来  减肥、治病、增强免疫力</w:t>
      </w:r>
    </w:p>
    <w:p>
      <w:r>
        <w:rPr>
          <w:rFonts w:ascii="宋体" w:hAnsi="宋体" w:eastAsia="宋体"/>
          <w:sz w:val="24"/>
        </w:rPr>
        <w:t>李承翰编著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韩式泡菜辣出健康来  减肥、治病、增强免疫力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李承翰编著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本书出售、求购地址：https://www.jiaokey.com/book/detail/11210905.html</w:t>
      </w:r>
    </w:p>
    <w:p>
      <w:r>
        <w:t>更多相关图书推荐：https://www.jiaokey.com</w:t>
      </w:r>
    </w:p>
    <w:p>
      <w:r>
        <w:t>李承翰编著 其他作品：https://www.jiaokey.com/tag/李承翰编著.html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关键词搜索：https://www.jiaokey.com/tag/韩式泡菜辣出健康来  减肥、治病、增强免疫力.html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