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考验你的生存能力  图话野外求生术</w:t>
      </w:r>
    </w:p>
    <w:p>
      <w:r>
        <w:rPr>
          <w:rFonts w:ascii="宋体" w:hAnsi="宋体" w:eastAsia="宋体"/>
          <w:sz w:val="24"/>
        </w:rPr>
        <w:t>（日）梶原玲，（日）成田式部主编；萧晓苹译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考验你的生存能力  图话野外求生术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（日）梶原玲，（日）成田式部主编；萧晓苹译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本书出售、求购地址：https://www.jiaokey.com/book/detail/11210904.html</w:t>
      </w:r>
    </w:p>
    <w:p>
      <w:r>
        <w:t>更多相关图书推荐：https://www.jiaokey.com</w:t>
      </w:r>
    </w:p>
    <w:p>
      <w:r>
        <w:t>（日）梶原玲，（日）成田式部主编；萧晓苹译 其他作品：https://www.jiaokey.com/tag/（日）梶原玲，（日）成田式部主编；萧晓苹译.html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关键词搜索：https://www.jiaokey.com/tag/考验你的生存能力  图话野外求生术.html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