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书名：建筑屋面瓦  板  及施工技术</w:t>
      </w:r>
    </w:p>
    <w:p>
      <w:r>
        <w:t>作者：提军科，李书田主编</w:t>
      </w:r>
    </w:p>
    <w:p>
      <w:r>
        <w:t>出版社：北京:中国建材工业出版社,2004.02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建筑屋面瓦  板  及施工技术 评论地址：https://www.jiaokey.com/book/detail/11210895.html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