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实用水暖、管道、通风、空调工手册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实用水暖、管道、通风、空调工手册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本书出售、求购地址：https://www.jiaokey.com/book/detail/11210874.html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关键词搜索：https://www.jiaokey.com/tag/实用水暖、管道、通风、空调工手册.html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