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  完全图解手册+自疗+食疗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  完全图解手册+自疗+食疗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本书出售、求购地址：https://www.jiaokey.com/book/detail/11210847.html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关键词搜索：https://www.jiaokey.com/tag/肿瘤  完全图解手册+自疗+食疗.html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