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自己规划家庭空间</w:t>
      </w:r>
    </w:p>
    <w:p>
      <w:r>
        <w:rPr>
          <w:rFonts w:ascii="宋体" w:hAnsi="宋体" w:eastAsia="宋体"/>
          <w:sz w:val="24"/>
        </w:rPr>
        <w:t>（英）苏西·史密斯著；刘清彦译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自己规划家庭空间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（英）苏西·史密斯著；刘清彦译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本书出售、求购地址：https://www.jiaokey.com/book/detail/11210834.html</w:t>
      </w:r>
    </w:p>
    <w:p>
      <w:r>
        <w:t>更多相关图书推荐：https://www.jiaokey.com</w:t>
      </w:r>
    </w:p>
    <w:p>
      <w:r>
        <w:t>（英）苏西·史密斯著；刘清彦译 其他作品：https://www.jiaokey.com/tag/（英）苏西·史密斯著；刘清彦译.html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关键词搜索：https://www.jiaokey.com/tag/自己规划家庭空间.html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