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书名：家庭地面材料的选择与处理</w:t>
      </w:r>
    </w:p>
    <w:p>
      <w:r>
        <w:t>作者：（英）露辛妲·理查德著；刘清彦译</w:t>
      </w:r>
    </w:p>
    <w:p>
      <w:r>
        <w:t>出版社：北京：中国轻工业出版社</w:t>
      </w:r>
    </w:p>
    <w:p>
      <w:r>
        <w:t>出版日期：2000.04</w:t>
      </w:r>
    </w:p>
    <w:p>
      <w:r>
        <w:t>总页数：75</w:t>
      </w:r>
    </w:p>
    <w:p>
      <w:r>
        <w:t>更多请访问教客网: www.jiaokey.com</w:t>
      </w:r>
    </w:p>
    <w:p>
      <w:r>
        <w:t>家庭地面材料的选择与处理 评论地址：https://www.jiaokey.com/book/detail/11210833.html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