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全面破解计算机硬件</w:t>
      </w:r>
    </w:p>
    <w:p>
      <w:r>
        <w:rPr>
          <w:rFonts w:ascii="宋体" w:hAnsi="宋体" w:eastAsia="宋体"/>
          <w:sz w:val="24"/>
        </w:rPr>
        <w:t>邓洪涛，武新华，林予松编著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全面破解计算机硬件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邓洪涛，武新华，林予松编著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本书出售、求购地址：https://www.jiaokey.com/book/detail/11210813.html</w:t>
      </w:r>
    </w:p>
    <w:p>
      <w:r>
        <w:t>更多相关图书推荐：https://www.jiaokey.com</w:t>
      </w:r>
    </w:p>
    <w:p>
      <w:r>
        <w:t>邓洪涛，武新华，林予松编著 其他作品：https://www.jiaokey.com/tag/邓洪涛，武新华，林予松编著.html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关键词搜索：https://www.jiaokey.com/tag/全面破解计算机硬件.html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