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内部营销</w:t>
      </w:r>
    </w:p>
    <w:p>
      <w:r>
        <w:rPr>
          <w:rFonts w:ascii="宋体" w:hAnsi="宋体" w:eastAsia="宋体"/>
          <w:sz w:val="24"/>
        </w:rPr>
        <w:t>（美）丹尼斯 J.克希尔（Dennis.J.Cahill）著；刘京安，臧恒佳译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 J.克希尔（Dennis.J.Cahill）著；刘京安，臧恒佳译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本书出售、求购地址：https://www.jiaokey.com/book/detail/11210789.html</w:t>
      </w:r>
    </w:p>
    <w:p>
      <w:r>
        <w:t>更多相关图书推荐：https://www.jiaokey.com</w:t>
      </w:r>
    </w:p>
    <w:p>
      <w:r>
        <w:t>（美）丹尼斯 J.克希尔（Dennis.J.Cahill）著；刘京安，臧恒佳译 其他作品：https://www.jiaokey.com/tag/（美）丹尼斯 J.克希尔（Dennis.J.Cahill）著；刘京安，臧恒佳译.html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关键词搜索：https://www.jiaokey.com/tag/内部营销.html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