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作者：杜春年，李世新主编</w:t>
      </w:r>
    </w:p>
    <w:p>
      <w:r>
        <w:t>出版社：重庆：重庆大学出版社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会计电算化教程 评论地址：https://www.jiaokey.com/book/detail/11210744.html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