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小波与傅里叶分析基础</w:t>
      </w:r>
    </w:p>
    <w:p>
      <w:r>
        <w:rPr>
          <w:rFonts w:ascii="宋体" w:hAnsi="宋体" w:eastAsia="宋体"/>
          <w:sz w:val="24"/>
        </w:rPr>
        <w:t>（美）Albert Boggess，（美）Francis J. Narcowich著；芮国胜，康健等译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小波与傅里叶分析基础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（美）Albert Boggess，（美）Francis J. Narcowich著；芮国胜，康健等译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本书出售、求购地址：https://www.jiaokey.com/book/detail/11210733.html</w:t>
      </w:r>
    </w:p>
    <w:p>
      <w:r>
        <w:t>更多相关图书推荐：https://www.jiaokey.com</w:t>
      </w:r>
    </w:p>
    <w:p>
      <w:r>
        <w:t>（美）Albert Boggess，（美）Francis J. Narcowich著；芮国胜，康健等译 其他作品：https://www.jiaokey.com/tag/（美）Albert Boggess，（美）Francis J. Narcowich著；芮国胜，康健等译.html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关键词搜索：https://www.jiaokey.com/tag/小波与傅里叶分析基础.html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