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书名：广告游戏  第一本现代广告白皮书</w:t>
      </w:r>
    </w:p>
    <w:p>
      <w:r>
        <w:t>作者：杨梨鹤著</w:t>
      </w:r>
    </w:p>
    <w:p>
      <w:r>
        <w:t>出版社：汕头：汕头大学出版社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广告游戏  第一本现代广告白皮书 评论地址：https://www.jiaokey.com/book/detail/11210692.html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