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 笑傲江湖全指导</w:t>
      </w:r>
    </w:p>
    <w:p>
      <w:r>
        <w:rPr>
          <w:rFonts w:ascii="宋体" w:hAnsi="宋体" w:eastAsia="宋体"/>
          <w:sz w:val="24"/>
        </w:rPr>
        <w:t>管卫东编著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 笑傲江湖全指导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英语-听说教学-高等教育-入学考试，美国-自学参考资料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本书出售、求购地址：https://www.jiaokey.com/book/detail/11210688.html</w:t>
      </w:r>
    </w:p>
    <w:p>
      <w:r>
        <w:t>更多相关图书推荐：https://www.jiaokey.com</w:t>
      </w:r>
    </w:p>
    <w:p>
      <w:r>
        <w:t>管卫东编著 其他作品：https://www.jiaokey.com/tag/管卫东编著.html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关键词搜索：https://www.jiaokey.com/tag/英语-听说教学-高等教育-入学考试，美国-自学参考资料.html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