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洞察你的顾客</w:t>
      </w:r>
    </w:p>
    <w:p>
      <w:r>
        <w:rPr>
          <w:rFonts w:ascii="宋体" w:hAnsi="宋体" w:eastAsia="宋体"/>
          <w:sz w:val="24"/>
        </w:rPr>
        <w:t>（美） 罗伯特 B. 伍德拉夫，萨拉·费雪·加蒂尔著；董大海，权小妍译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洞察你的顾客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罗伯特 B. 伍德拉夫，萨拉·费雪·加蒂尔著；董大海，权小妍译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本书出售、求购地址：https://www.jiaokey.com/book/detail/11210687.html</w:t>
      </w:r>
    </w:p>
    <w:p>
      <w:r>
        <w:t>更多相关图书推荐：https://www.jiaokey.com</w:t>
      </w:r>
    </w:p>
    <w:p>
      <w:r>
        <w:t>（美） 罗伯特 B. 伍德拉夫，萨拉·费雪·加蒂尔著；董大海，权小妍译 其他作品：https://www.jiaokey.com/tag/（美） 罗伯特 B. 伍德拉夫，萨拉·费雪·加蒂尔著；董大海，权小妍译.html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关键词搜索：https://www.jiaokey.com/tag/洞察你的顾客.html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