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项目总控  建设工程的新型管理模式</w:t>
      </w:r>
    </w:p>
    <w:p>
      <w:r>
        <w:rPr>
          <w:rFonts w:ascii="宋体" w:hAnsi="宋体" w:eastAsia="宋体"/>
          <w:sz w:val="24"/>
        </w:rPr>
        <w:t>贾广社编著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项目总控  建设工程的新型管理模式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贾广社编著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建筑工程-项目管理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本书出售、求购地址：https://www.jiaokey.com/book/detail/11210661.html</w:t>
      </w:r>
    </w:p>
    <w:p>
      <w:r>
        <w:t>更多相关图书推荐：https://www.jiaokey.com</w:t>
      </w:r>
    </w:p>
    <w:p>
      <w:r>
        <w:t>贾广社编著 其他作品：https://www.jiaokey.com/tag/贾广社编著.html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关键词搜索：https://www.jiaokey.com/tag/建筑工程-项目管理.html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