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给宝宝的惊喜-婴儿礼物</w:t>
      </w:r>
    </w:p>
    <w:p>
      <w:r>
        <w:rPr>
          <w:rFonts w:ascii="宋体" w:hAnsi="宋体" w:eastAsia="宋体"/>
          <w:sz w:val="24"/>
        </w:rPr>
        <w:t>（美）风格派编织法编写组编著；章璞玥等译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给宝宝的惊喜-婴儿礼物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（美）风格派编织法编写组编著；章璞玥等译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本书出售、求购地址：https://www.jiaokey.com/book/detail/11210601.html</w:t>
      </w:r>
    </w:p>
    <w:p>
      <w:r>
        <w:t>更多相关图书推荐：https://www.jiaokey.com</w:t>
      </w:r>
    </w:p>
    <w:p>
      <w:r>
        <w:t>（美）风格派编织法编写组编著；章璞玥等译 其他作品：https://www.jiaokey.com/tag/（美）风格派编织法编写组编著；章璞玥等译.html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关键词搜索：https://www.jiaokey.com/tag/给宝宝的惊喜-婴儿礼物.html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