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建筑与室内装潢效果图创意飓风</w:t>
      </w:r>
    </w:p>
    <w:p>
      <w:r>
        <w:rPr>
          <w:rFonts w:ascii="宋体" w:hAnsi="宋体" w:eastAsia="宋体"/>
          <w:sz w:val="24"/>
        </w:rPr>
        <w:t>（韩）郑均翰等著；李灿等译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建筑与室内装潢效果图创意飓风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（韩）郑均翰等著；李灿等译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本书出售、求购地址：https://www.jiaokey.com/book/detail/11210586.html</w:t>
      </w:r>
    </w:p>
    <w:p>
      <w:r>
        <w:t>更多相关图书推荐：https://www.jiaokey.com</w:t>
      </w:r>
    </w:p>
    <w:p>
      <w:r>
        <w:t>（韩）郑均翰等著；李灿等译 其他作品：https://www.jiaokey.com/tag/（韩）郑均翰等著；李灿等译.html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关键词搜索：https://www.jiaokey.com/tag/建筑与室内装潢效果图创意飓风.html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