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电脑玩家奇计赢巧之反黑客技巧全接触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电脑玩家奇计赢巧之反黑客技巧全接触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本书出售、求购地址：https://www.jiaokey.com/book/detail/11210555.html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关键词搜索：https://www.jiaokey.com/tag/电脑玩家奇计赢巧之反黑客技巧全接触.html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