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书名：感冒-患者最想知道什么</w:t>
      </w:r>
    </w:p>
    <w:p>
      <w:r>
        <w:t>作者：聂绍通编著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感冒-患者最想知道什么 评论地址：https://www.jiaokey.com/book/detail/11210479.html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