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犹太商战36计与经营谋略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犹太商战36计与经营谋略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本书出售、求购地址：https://www.jiaokey.com/book/detail/11210457.html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上游出版社 出版图书：https://www.jiaokey.com/tag/上游出版社.html</w:t>
      </w:r>
    </w:p>
    <w:p>
      <w:r>
        <w:t>关键词搜索：https://www.jiaokey.com/tag/犹太商战36计与经营谋略.html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