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消化内镜临床常识  病人须知</w:t>
      </w:r>
    </w:p>
    <w:p>
      <w:r>
        <w:rPr>
          <w:rFonts w:ascii="宋体" w:hAnsi="宋体" w:eastAsia="宋体"/>
          <w:sz w:val="24"/>
        </w:rPr>
        <w:t>吴云林，冯莉编著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消化内镜临床常识  病人须知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吴云林，冯莉编著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本书出售、求购地址：https://www.jiaokey.com/book/detail/11210436.html</w:t>
      </w:r>
    </w:p>
    <w:p>
      <w:r>
        <w:t>更多相关图书推荐：https://www.jiaokey.com</w:t>
      </w:r>
    </w:p>
    <w:p>
      <w:r>
        <w:t>吴云林，冯莉编著 其他作品：https://www.jiaokey.com/tag/吴云林，冯莉编著.html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关键词搜索：https://www.jiaokey.com/tag/消化内镜临床常识  病人须知.html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