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星级家居装潢设计与施工  2  卧室  书房  儿童房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星级家居装潢设计与施工  2  卧室  书房  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本书出售、求购地址：https://www.jiaokey.com/book/detail/11210430.html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关键词搜索：https://www.jiaokey.com/tag/星级家居装潢设计与施工  2  卧室  书房  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