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书名：智慧之窗  国际象棋初步</w:t>
      </w:r>
    </w:p>
    <w:p>
      <w:r>
        <w:t>作者：李昂编著</w:t>
      </w:r>
    </w:p>
    <w:p>
      <w:r>
        <w:t>出版社：上海:百家出版社,2002.11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智慧之窗  国际象棋初步 评论地址：https://www.jiaokey.com/book/detail/11210414.html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