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情感的真谛</w:t>
      </w:r>
    </w:p>
    <w:p>
      <w:r>
        <w:rPr>
          <w:rFonts w:ascii="宋体" w:hAnsi="宋体" w:eastAsia="宋体"/>
          <w:sz w:val="24"/>
        </w:rPr>
        <w:t>白秋梅，（美）拿撒勒·卡彭特（NazarethCarpenter）主编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白秋梅，（美）拿撒勒·卡彭特（NazarethCarpenter）主编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本书出售、求购地址：https://www.jiaokey.com/book/detail/11210406.html</w:t>
      </w:r>
    </w:p>
    <w:p>
      <w:r>
        <w:t>更多相关图书推荐：https://www.jiaokey.com</w:t>
      </w:r>
    </w:p>
    <w:p>
      <w:r>
        <w:t>白秋梅，（美）拿撒勒·卡彭特（NazarethCarpenter）主编 其他作品：https://www.jiaokey.com/tag/白秋梅，（美）拿撒勒·卡彭特（NazarethCarpenter）主编.html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关键词搜索：https://www.jiaokey.com/tag/情感的真谛.html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