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精通XMI 使用XMI、XML和UML进行Java编程</w:t>
      </w:r>
    </w:p>
    <w:p>
      <w:r>
        <w:rPr>
          <w:rFonts w:ascii="宋体" w:hAnsi="宋体" w:eastAsia="宋体"/>
          <w:sz w:val="24"/>
        </w:rPr>
        <w:t>（美）Timothy J. Grose等著；徐强，金艳红等译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精通XMI 使用XMI、XML和UML进行Java编程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J. Grose等著；徐强，金艳红等译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本书出售、求购地址：https://www.jiaokey.com/book/detail/11210379.html</w:t>
      </w:r>
    </w:p>
    <w:p>
      <w:r>
        <w:t>更多相关图书推荐：https://www.jiaokey.com</w:t>
      </w:r>
    </w:p>
    <w:p>
      <w:r>
        <w:t>（美）Timothy J. Grose等著；徐强，金艳红等译 其他作品：https://www.jiaokey.com/tag/（美）Timothy J. Grose等著；徐强，金艳红等译.html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关键词搜索：https://www.jiaokey.com/tag/精通XMI 使用XMI、XML和UML进行Java编程.html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