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电动机实用技术指南</w:t>
      </w:r>
    </w:p>
    <w:p>
      <w:r>
        <w:rPr>
          <w:rFonts w:ascii="宋体" w:hAnsi="宋体" w:eastAsia="宋体"/>
          <w:sz w:val="24"/>
        </w:rPr>
        <w:t>（日）坪岛茂彦，（日）中村修照著；王益全，张炳义译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（日）坪岛茂彦，（日）中村修照著；王益全，张炳义译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本书出售、求购地址：https://www.jiaokey.com/book/detail/11210375.html</w:t>
      </w:r>
    </w:p>
    <w:p>
      <w:r>
        <w:t>更多相关图书推荐：https://www.jiaokey.com</w:t>
      </w:r>
    </w:p>
    <w:p>
      <w:r>
        <w:t>（日）坪岛茂彦，（日）中村修照著；王益全，张炳义译 其他作品：https://www.jiaokey.com/tag/（日）坪岛茂彦，（日）中村修照著；王益全，张炳义译.html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关键词搜索：https://www.jiaokey.com/tag/电动机实用技术指南.html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