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书名：孩子，让我携你走向成功</w:t>
      </w:r>
    </w:p>
    <w:p>
      <w:r>
        <w:t>作者：（美）J. L. Roehlkepartain，（美）Nancy Leffert等编著；郭立颖译</w:t>
      </w:r>
    </w:p>
    <w:p>
      <w:r>
        <w:t>出版社：天津：天津科技翻译出版公司</w:t>
      </w:r>
    </w:p>
    <w:p>
      <w:r>
        <w:t>出版日期：2004.01</w:t>
      </w:r>
    </w:p>
    <w:p>
      <w:r>
        <w:t>总页数：280</w:t>
      </w:r>
    </w:p>
    <w:p>
      <w:r>
        <w:t>更多请访问教客网: www.jiaokey.com</w:t>
      </w:r>
    </w:p>
    <w:p>
      <w:r>
        <w:t>孩子，让我携你走向成功 评论地址：https://www.jiaokey.com/book/detail/11210362.html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