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大衣风衣420例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大衣风衣420例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本书出售、求购地址：https://www.jiaokey.com/book/detail/11210265.html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关键词搜索：https://www.jiaokey.com/tag/大衣风衣420例.html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