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新毛衣 A 时尚版480例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新毛衣 A 时尚版480例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本书出售、求购地址：https://www.jiaokey.com/book/detail/11210257.html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关键词搜索：https://www.jiaokey.com/tag/新毛衣 A 时尚版480例.html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