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书名：人是如何学习的  大脑、心理、经验及学校</w:t>
      </w:r>
    </w:p>
    <w:p>
      <w:r>
        <w:t>作者：约翰·D.布兰思福特等编著；程可拉等译</w:t>
      </w:r>
    </w:p>
    <w:p>
      <w:r>
        <w:t>出版社：上海：华东师范大学出版社</w:t>
      </w:r>
    </w:p>
    <w:p>
      <w:r>
        <w:t>出版日期：2002.09</w:t>
      </w:r>
    </w:p>
    <w:p>
      <w:r>
        <w:t>总页数：311</w:t>
      </w:r>
    </w:p>
    <w:p>
      <w:r>
        <w:t>更多请访问教客网: www.jiaokey.com</w:t>
      </w:r>
    </w:p>
    <w:p>
      <w:r>
        <w:t>人是如何学习的  大脑、心理、经验及学校 评论地址：https://www.jiaokey.com/book/detail/11210255.html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