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新毛衣 D 童馨版890例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新毛衣 D 童馨版890例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本书出售、求购地址：https://www.jiaokey.com/book/detail/11210254.html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关键词搜索：https://www.jiaokey.com/tag/新毛衣 D 童馨版890例.html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