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新毛衣 B 简约版450例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新毛衣 B 简约版450例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本书出售、求购地址：https://www.jiaokey.com/book/detail/11210253.html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关键词搜索：https://www.jiaokey.com/tag/新毛衣 B 简约版450例.html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