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连衣裙集400例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连衣裙集400例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本书出售、求购地址：https://www.jiaokey.com/book/detail/11210251.html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关键词搜索：https://www.jiaokey.com/tag/连衣裙集400例.html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